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书名：甘孜州画集</w:t>
      </w:r>
    </w:p>
    <w:p>
      <w:r>
        <w:t>作者：甘孜藏族自治州《画集》编辑组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甘孜州画集 评论地址：https://www.jiaokey.com/book/detail/11509562.html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