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书名：涪江志</w:t>
      </w:r>
    </w:p>
    <w:p>
      <w:r>
        <w:t>作者：四川省水利电力厅</w:t>
      </w:r>
    </w:p>
    <w:p>
      <w:r>
        <w:t>出版社：四川省水利电力厅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涪江志 评论地址：https://www.jiaokey.com/book/detail/11509558.html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