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书名：贵阳名胜楹联选</w:t>
      </w:r>
    </w:p>
    <w:p>
      <w:r>
        <w:t>作者：贵阳志编纂委员会编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贵阳名胜楹联选 评论地址：https://www.jiaokey.com/book/detail/11509540.html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