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书名：汤河温泉与疗养</w:t>
      </w:r>
    </w:p>
    <w:p>
      <w:r>
        <w:t>作者：辽阳市汤河温泉职工疗养院</w:t>
      </w:r>
    </w:p>
    <w:p>
      <w:r>
        <w:t>出版社：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汤河温泉与疗养 评论地址：https://www.jiaokey.com/book/detail/11509529.html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