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山泉集</w:t>
      </w:r>
    </w:p>
    <w:p>
      <w:r>
        <w:rPr>
          <w:rFonts w:ascii="宋体" w:hAnsi="宋体" w:eastAsia="宋体"/>
          <w:sz w:val="24"/>
        </w:rPr>
        <w:t>山东省地质职工文化基金会，中共山东省地质矿产局政治部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山东省地质职工文化基金会，中共山东省地质矿产局政治部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本书出售、求购地址：https://www.jiaokey.com/book/detail/11509503.html</w:t>
      </w:r>
    </w:p>
    <w:p>
      <w:r>
        <w:t>更多相关图书推荐：https://www.jiaokey.com</w:t>
      </w:r>
    </w:p>
    <w:p>
      <w:r>
        <w:t>山东省地质职工文化基金会，中共山东省地质矿产局政治部 其他作品：https://www.jiaokey.com/tag/山东省地质职工文化基金会，中共山东省地质矿产局政治部.html</w:t>
      </w:r>
    </w:p>
    <w:p>
      <w:r>
        <w:t>关键词搜索：https://www.jiaokey.com/tag/山泉集.html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