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书名：百年风雨话沧桑：纪念兴中会成立一百周年学术论文集</w:t>
      </w:r>
    </w:p>
    <w:p>
      <w:r>
        <w:t>作者：中国辛亥革命研究会编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百年风雨话沧桑：纪念兴中会成立一百周年学术论文集 评论地址：https://www.jiaokey.com/book/detail/11509465.html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