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书名：湘鄂川黔根据地革命文化史料汇编</w:t>
      </w:r>
    </w:p>
    <w:p>
      <w:r>
        <w:t>作者：湘鄂川黔根据地革命文化史料汇编编辑小组编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湘鄂川黔根据地革命文化史料汇编 评论地址：https://www.jiaokey.com/book/detail/11509428.html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