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书名：讃美诗选编  简谱本</w:t>
      </w:r>
    </w:p>
    <w:p>
      <w:r>
        <w:t>作者：江苏省基督教三自爱国运动委员会，江苏省基督教协会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讃美诗选编  简谱本 评论地址：https://www.jiaokey.com/book/detail/11509369.html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