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书名：新津县名胜楹联选释</w:t>
      </w:r>
    </w:p>
    <w:p>
      <w:r>
        <w:t>作者：新津县文物管理所编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新津县名胜楹联选释 评论地址：https://www.jiaokey.com/book/detail/11509368.html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