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书名：克孜尔石窟艺术指南</w:t>
      </w:r>
    </w:p>
    <w:p>
      <w:r>
        <w:t>作者：霍莹编著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克孜尔石窟艺术指南 评论地址：https://www.jiaokey.com/book/detail/11509356.html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