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书名：韬奋印刷厂厂史汇集</w:t>
      </w:r>
    </w:p>
    <w:p>
      <w:r>
        <w:t>作者：南通韬奋印刷厂厂史编委会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韬奋印刷厂厂史汇集 评论地址：https://www.jiaokey.com/book/detail/11509346.html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