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重庆一中部分校友简介</w:t>
      </w:r>
    </w:p>
    <w:p>
      <w:r>
        <w:t>作者：重庆一中《桃李芬芳》编辑委员会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桃李芬芳  重庆一中部分校友简介 评论地址：https://www.jiaokey.com/book/detail/11509333.html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