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书名：四川省涪陵县地名录</w:t>
      </w:r>
    </w:p>
    <w:p>
      <w:r>
        <w:t>作者：&lt;font color=Red&gt;涪&lt;/font&gt;陵县地名领导小组编印</w:t>
      </w:r>
    </w:p>
    <w:p>
      <w:r>
        <w:t>出版社：涪陵县地名领导小组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四川省涪陵县地名录 评论地址：https://www.jiaokey.com/book/detail/11509301.html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