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书名：高昌回鹘王国的生活  850-1250年</w:t>
      </w:r>
    </w:p>
    <w:p>
      <w:r>
        <w:t>作者：（德）冯·佳班著；邹如山译</w:t>
      </w:r>
    </w:p>
    <w:p>
      <w:r>
        <w:t>出版社：吐鲁番市地方志编辑室</w:t>
      </w:r>
    </w:p>
    <w:p>
      <w:r>
        <w:t>出版日期：1989.03</w:t>
      </w:r>
    </w:p>
    <w:p>
      <w:r>
        <w:t>总页数：299</w:t>
      </w:r>
    </w:p>
    <w:p>
      <w:r>
        <w:t>更多请访问教客网: www.jiaokey.com</w:t>
      </w:r>
    </w:p>
    <w:p>
      <w:r>
        <w:t>高昌回鹘王国的生活  850-1250年 评论地址：https://www.jiaokey.com/book/detail/11509294.html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