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书名：憨山大师的一生</w:t>
      </w:r>
    </w:p>
    <w:p>
      <w:r>
        <w:t>作者：宋智明居士编著</w:t>
      </w:r>
    </w:p>
    <w:p>
      <w:r>
        <w:t>出版社：天台山国清寺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憨山大师的一生 评论地址：https://www.jiaokey.com/book/detail/11509284.html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