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书名：蠲滞消食录</w:t>
      </w:r>
    </w:p>
    <w:p>
      <w:r>
        <w:t>作者：王庆云著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蠲滞消食录 评论地址：https://www.jiaokey.com/book/detail/11509253.html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