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书名：论戏剧性的几个问题</w:t>
      </w:r>
    </w:p>
    <w:p>
      <w:r>
        <w:t>作者：谭霈生</w:t>
      </w:r>
    </w:p>
    <w:p>
      <w:r>
        <w:t>出版社：武汉市文化局戏剧工作室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论戏剧性的几个问题 评论地址：https://www.jiaokey.com/book/detail/11509244.html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