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书名：各省、自治区、直辖市社会科学院简介</w:t>
      </w:r>
    </w:p>
    <w:p>
      <w:r>
        <w:t>作者:全国哲学社会科学规划领导小组办公室编</w:t>
      </w:r>
    </w:p>
    <w:p>
      <w:r>
        <w:t>出版社:</w:t>
      </w:r>
    </w:p>
    <w:p>
      <w:r>
        <w:t>出版日期：1986.07</w:t>
      </w:r>
    </w:p>
    <w:p>
      <w:r>
        <w:t>总页数：106</w:t>
      </w:r>
    </w:p>
    <w:p>
      <w:r>
        <w:t>更多请访问教客网:www.jiaokey.com</w:t>
      </w:r>
    </w:p>
    <w:p>
      <w:r>
        <w:t>各省、自治区、直辖市社会科学院简介评论地址：https://www.jiaokey.com/book/detail/11509239.html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