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书名：襄樊市戏曲资料汇编</w:t>
      </w:r>
    </w:p>
    <w:p>
      <w:r>
        <w:t>作者：阎俊杰，董治平主编；襄樊市文化局戏工室合编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襄樊市戏曲资料汇编 评论地址：https://www.jiaokey.com/book/detail/11509235.html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