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八女投江文史辑</w:t>
      </w:r>
    </w:p>
    <w:p>
      <w:r>
        <w:rPr>
          <w:rFonts w:ascii="宋体" w:hAnsi="宋体" w:eastAsia="宋体"/>
          <w:sz w:val="24"/>
        </w:rPr>
        <w:t>徐文芳编著；黑龙江牡丹江市志办公室，黑龙江林口县志办公室主编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八女投江文史辑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徐文芳编著；黑龙江牡丹江市志办公室，黑龙江林口县志办公室主编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本书出售、求购地址：https://www.jiaokey.com/book/detail/11509217.html</w:t>
      </w:r>
    </w:p>
    <w:p>
      <w:r>
        <w:t>更多相关图书推荐：https://www.jiaokey.com</w:t>
      </w:r>
    </w:p>
    <w:p>
      <w:r>
        <w:t>徐文芳编著；黑龙江牡丹江市志办公室，黑龙江林口县志办公室主编 其他作品：https://www.jiaokey.com/tag/徐文芳编著；黑龙江牡丹江市志办公室，黑龙江林口县志办公室主编.html</w:t>
      </w:r>
    </w:p>
    <w:p>
      <w:r>
        <w:t>关键词搜索：https://www.jiaokey.com/tag/八女投江文史辑.html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