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书名：东城区家庭楹联书法集锦</w:t>
      </w:r>
    </w:p>
    <w:p>
      <w:r>
        <w:t>作者：东城区妇女联合会编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东城区家庭楹联书法集锦 评论地址：https://www.jiaokey.com/book/detail/11509207.html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