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书名：作曲家生涯  5  现代乐派</w:t>
      </w:r>
    </w:p>
    <w:p>
      <w:r>
        <w:t>作者：HAROLD C.SCHONBERG著；陈琳琳译</w:t>
      </w:r>
    </w:p>
    <w:p>
      <w:r>
        <w:t>出版社：自华书店</w:t>
      </w:r>
    </w:p>
    <w:p>
      <w:r>
        <w:t>出版日期：1986.10</w:t>
      </w:r>
    </w:p>
    <w:p>
      <w:r>
        <w:t>总页数：204</w:t>
      </w:r>
    </w:p>
    <w:p>
      <w:r>
        <w:t>更多请访问教客网: www.jiaokey.com</w:t>
      </w:r>
    </w:p>
    <w:p>
      <w:r>
        <w:t>作曲家生涯  5  现代乐派 评论地址：https://www.jiaokey.com/book/detail/11509138.html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