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设计我的第2母语  第2版</w:t>
      </w:r>
    </w:p>
    <w:p>
      <w:r>
        <w:rPr>
          <w:rFonts w:ascii="宋体" w:hAnsi="宋体" w:eastAsia="宋体"/>
          <w:sz w:val="24"/>
        </w:rPr>
        <w:t>BOB GILL著；邱顺应译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设计我的第2母语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GILL著；邱顺应译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本书出售、求购地址：https://www.jiaokey.com/book/detail/11509133.html</w:t>
      </w:r>
    </w:p>
    <w:p>
      <w:r>
        <w:t>更多相关图书推荐：https://www.jiaokey.com</w:t>
      </w:r>
    </w:p>
    <w:p>
      <w:r>
        <w:t>BOB GILL著；邱顺应译 其他作品：https://www.jiaokey.com/tag/BOB GILL著；邱顺应译.html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关键词搜索：https://www.jiaokey.com/tag/设计我的第2母语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