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中国金融控股公司制度研究</w:t>
      </w:r>
    </w:p>
    <w:p>
      <w:r>
        <w:rPr>
          <w:rFonts w:ascii="宋体" w:hAnsi="宋体" w:eastAsia="宋体"/>
          <w:sz w:val="24"/>
        </w:rPr>
        <w:t>孔令学著（中国人民银行济南分行；山东经济学院）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中国金融控股公司制度研究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孔令学著（中国人民银行济南分行；山东经济学院）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本书出售、求购地址：https://www.jiaokey.com/book/detail/11509071.html</w:t>
      </w:r>
    </w:p>
    <w:p>
      <w:r>
        <w:t>更多相关图书推荐：https://www.jiaokey.com</w:t>
      </w:r>
    </w:p>
    <w:p>
      <w:r>
        <w:t>孔令学著（中国人民银行济南分行；山东经济学院） 其他作品：https://www.jiaokey.com/tag/孔令学著（中国人民银行济南分行；山东经济学院）.html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关键词搜索：https://www.jiaokey.com/tag/中国金融控股公司制度研究.html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