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中国大企业集团年度发展报告  2005  跨国并购重组与中国大企业集团</w:t>
      </w:r>
    </w:p>
    <w:p>
      <w:r>
        <w:rPr>
          <w:rFonts w:ascii="宋体" w:hAnsi="宋体" w:eastAsia="宋体"/>
          <w:sz w:val="24"/>
        </w:rPr>
        <w:t>陈清泰，李德水主编；国务院发展研究中心企业研究所，中国企业评价协会，德物华经济信息研究院有限公司主持编写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中国大企业集团年度发展报告  2005  跨国并购重组与中国大企业集团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陈清泰，李德水主编；国务院发展研究中心企业研究所，中国企业评价协会，德物华经济信息研究院有限公司主持编写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本书出售、求购地址：https://www.jiaokey.com/book/detail/11509062.html</w:t>
      </w:r>
    </w:p>
    <w:p>
      <w:r>
        <w:t>更多相关图书推荐：https://www.jiaokey.com</w:t>
      </w:r>
    </w:p>
    <w:p>
      <w:r>
        <w:t>陈清泰，李德水主编；国务院发展研究中心企业研究所，中国企业评价协会，德物华经济信息研究院有限公司主持编写 其他作品：https://www.jiaokey.com/tag/陈清泰，李德水主编；国务院发展研究中心企业研究所，中国企业评价协会，德物华经济信息研究院有限公司主持编写.html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关键词搜索：https://www.jiaokey.com/tag/中国大企业集团年度发展报告  2005  跨国并购重组与中国大企业集团.html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