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连续时间金融</w:t>
      </w:r>
    </w:p>
    <w:p>
      <w:r>
        <w:rPr>
          <w:rFonts w:ascii="宋体" w:hAnsi="宋体" w:eastAsia="宋体"/>
          <w:sz w:val="24"/>
        </w:rPr>
        <w:t>（美）罗伯特·C.默顿（Robert C.Merton）著；郭多祚，王远林，徐占东译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连续时间金融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（美）罗伯特·C.默顿（Robert C.Merton）著；郭多祚，王远林，徐占东译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本书出售、求购地址：https://www.jiaokey.com/book/detail/11509059.html</w:t>
      </w:r>
    </w:p>
    <w:p>
      <w:r>
        <w:t>更多相关图书推荐：https://www.jiaokey.com</w:t>
      </w:r>
    </w:p>
    <w:p>
      <w:r>
        <w:t>（美）罗伯特·C.默顿（Robert C.Merton）著；郭多祚，王远林，徐占东译 其他作品：https://www.jiaokey.com/tag/（美）罗伯特·C.默顿（Robert C.Merton）著；郭多祚，王远林，徐占东译.html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关键词搜索：https://www.jiaokey.com/tag/连续时间金融.html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