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中国地方金融发展：机遇与挑战  全国地方金融第七次论坛暨金融创新研讨会论文集</w:t>
      </w:r>
    </w:p>
    <w:p>
      <w:r>
        <w:rPr>
          <w:rFonts w:ascii="宋体" w:hAnsi="宋体" w:eastAsia="宋体"/>
          <w:sz w:val="24"/>
        </w:rPr>
        <w:t>杨胜刚，朱玉国主编；汤烫，乔海曙，朱忠福副主编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中国地方金融发展：机遇与挑战  全国地方金融第七次论坛暨金融创新研讨会论文集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杨胜刚，朱玉国主编；汤烫，乔海曙，朱忠福副主编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本书出售、求购地址：https://www.jiaokey.com/book/detail/11509051.html</w:t>
      </w:r>
    </w:p>
    <w:p>
      <w:r>
        <w:t>更多相关图书推荐：https://www.jiaokey.com</w:t>
      </w:r>
    </w:p>
    <w:p>
      <w:r>
        <w:t>杨胜刚，朱玉国主编；汤烫，乔海曙，朱忠福副主编 其他作品：https://www.jiaokey.com/tag/杨胜刚，朱玉国主编；汤烫，乔海曙，朱忠福副主编.html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关键词搜索：https://www.jiaokey.com/tag/金融事业-中国-文集.html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