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商业银行发展战略：未来十年生存与发展的战略规划</w:t>
      </w:r>
    </w:p>
    <w:p>
      <w:r>
        <w:rPr>
          <w:rFonts w:ascii="宋体" w:hAnsi="宋体" w:eastAsia="宋体"/>
          <w:sz w:val="24"/>
        </w:rPr>
        <w:t>第米瑞斯 N.考若法斯著；许铁等译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商业银行发展战略：未来十年生存与发展的战略规划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第米瑞斯 N.考若法斯著；许铁等译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本书出售、求购地址：https://www.jiaokey.com/book/detail/11509044.html</w:t>
      </w:r>
    </w:p>
    <w:p>
      <w:r>
        <w:t>更多相关图书推荐：https://www.jiaokey.com</w:t>
      </w:r>
    </w:p>
    <w:p>
      <w:r>
        <w:t>第米瑞斯 N.考若法斯著；许铁等译 其他作品：https://www.jiaokey.com/tag/第米瑞斯 N.考若法斯著；许铁等译.html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关键词搜索：https://www.jiaokey.com/tag/商业银行发展战略：未来十年生存与发展的战略规划.html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