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农村经济发展的金融抑制及其解读</w:t>
      </w:r>
    </w:p>
    <w:p>
      <w:r>
        <w:rPr>
          <w:rFonts w:ascii="宋体" w:hAnsi="宋体" w:eastAsia="宋体"/>
          <w:sz w:val="24"/>
        </w:rPr>
        <w:t>李苏，张传洲，邓兴珍著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农村经济发展的金融抑制及其解读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李苏，张传洲，邓兴珍著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本书出售、求购地址：https://www.jiaokey.com/book/detail/11509040.html</w:t>
      </w:r>
    </w:p>
    <w:p>
      <w:r>
        <w:t>更多相关图书推荐：https://www.jiaokey.com</w:t>
      </w:r>
    </w:p>
    <w:p>
      <w:r>
        <w:t>李苏，张传洲，邓兴珍著 其他作品：https://www.jiaokey.com/tag/李苏，张传洲，邓兴珍著.html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关键词搜索：https://www.jiaokey.com/tag/农村经济发展的金融抑制及其解读.html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