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全球银行学</w:t>
      </w:r>
    </w:p>
    <w:p>
      <w:r>
        <w:rPr>
          <w:rFonts w:ascii="宋体" w:hAnsi="宋体" w:eastAsia="宋体"/>
          <w:sz w:val="24"/>
        </w:rPr>
        <w:t>（美）罗伊·C. 史密斯（Roy C. Smith），（美）英戈·沃尔特（Ingo Walter）著；黄为忻等译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（美）罗伊·C. 史密斯（Roy C. Smith），（美）英戈·沃尔特（Ingo Walter）著；黄为忻等译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本书出售、求购地址：https://www.jiaokey.com/book/detail/11509034.html</w:t>
      </w:r>
    </w:p>
    <w:p>
      <w:r>
        <w:t>更多相关图书推荐：https://www.jiaokey.com</w:t>
      </w:r>
    </w:p>
    <w:p>
      <w:r>
        <w:t>（美）罗伊·C. 史密斯（Roy C. Smith），（美）英戈·沃尔特（Ingo Walter）著；黄为忻等译 其他作品：https://www.jiaokey.com/tag/（美）罗伊·C. 史密斯（Roy C. Smith），（美）英戈·沃尔特（Ingo Walter）著；黄为忻等译.html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关键词搜索：https://www.jiaokey.com/tag/全球银行学.html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