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汽车信贷与保险</w:t>
      </w:r>
    </w:p>
    <w:p>
      <w:r>
        <w:rPr>
          <w:rFonts w:ascii="宋体" w:hAnsi="宋体" w:eastAsia="宋体"/>
          <w:sz w:val="24"/>
        </w:rPr>
        <w:t>倪嘉薇，吴霖生主编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汽车信贷与保险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倪嘉薇，吴霖生主编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汽车(学科: 消费信用) 汽车(学科: 保险) 汽车 消费信用 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本书出售、求购地址：https://www.jiaokey.com/book/detail/11509029.html</w:t>
      </w:r>
    </w:p>
    <w:p>
      <w:r>
        <w:t>更多相关图书推荐：https://www.jiaokey.com</w:t>
      </w:r>
    </w:p>
    <w:p>
      <w:r>
        <w:t>倪嘉薇，吴霖生主编 其他作品：https://www.jiaokey.com/tag/倪嘉薇，吴霖生主编.html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关键词搜索：https://www.jiaokey.com/tag/汽车(学科: 消费信用) 汽车(学科: 保险) 汽车 消费信用 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