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资本市场、有效需求与经济增长  以中国股票市场为例的研究</w:t>
      </w:r>
    </w:p>
    <w:p>
      <w:r>
        <w:rPr>
          <w:rFonts w:ascii="宋体" w:hAnsi="宋体" w:eastAsia="宋体"/>
          <w:sz w:val="24"/>
        </w:rPr>
        <w:t>李学峰著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资本市场、有效需求与经济增长  以中国股票市场为例的研究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本书出售、求购地址：https://www.jiaokey.com/book/detail/11509026.html</w:t>
      </w:r>
    </w:p>
    <w:p>
      <w:r>
        <w:t>更多相关图书推荐：https://www.jiaokey.com</w:t>
      </w:r>
    </w:p>
    <w:p>
      <w:r>
        <w:t>李学峰著 其他作品：https://www.jiaokey.com/tag/李学峰著.html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关键词搜索：https://www.jiaokey.com/tag/资本市场、有效需求与经济增长  以中国股票市场为例的研究.html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