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现代金融与云南新型投融资方式研究</w:t>
      </w:r>
    </w:p>
    <w:p>
      <w:r>
        <w:rPr>
          <w:rFonts w:ascii="宋体" w:hAnsi="宋体" w:eastAsia="宋体"/>
          <w:sz w:val="24"/>
        </w:rPr>
        <w:t>郭树华，付庆华著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现代金融与云南新型投融资方式研究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郭树华，付庆华著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金融事业(学科: 经济发展 学科: 研究 地点: 云南省) 金融事业 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本书出售、求购地址：https://www.jiaokey.com/book/detail/11509011.html</w:t>
      </w:r>
    </w:p>
    <w:p>
      <w:r>
        <w:t>更多相关图书推荐：https://www.jiaokey.com</w:t>
      </w:r>
    </w:p>
    <w:p>
      <w:r>
        <w:t>郭树华，付庆华著 其他作品：https://www.jiaokey.com/tag/郭树华，付庆华著.html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关键词搜索：https://www.jiaokey.com/tag/金融事业(学科: 经济发展 学科: 研究 地点: 云南省) 金融事业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