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书名：儿科诊疗手册</w:t>
      </w:r>
    </w:p>
    <w:p>
      <w:r>
        <w:t>作者：魏克伦，刘春峰主编；闻德亮，吴捷副主编；于宪一，王华，王丽杰，毛健，李军，杜悦，吴玉斌，吴红敏，芦惠，辛颖，张慧，尚云晓，郝良纯，俞志凌，郗春艳，麻宏伟，韩</w:t>
      </w:r>
    </w:p>
    <w:p>
      <w:r>
        <w:t>出版社：北京：人民军医出版社</w:t>
      </w:r>
    </w:p>
    <w:p>
      <w:r>
        <w:t>出版日期：2005.02</w:t>
      </w:r>
    </w:p>
    <w:p>
      <w:r>
        <w:t>总页数：623</w:t>
      </w:r>
    </w:p>
    <w:p>
      <w:r>
        <w:t>更多请访问教客网: www.jiaokey.com</w:t>
      </w:r>
    </w:p>
    <w:p>
      <w:r>
        <w:t>儿科诊疗手册 评论地址：https://www.jiaokey.com/book/detail/11508948.html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