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呼吸科疑难病症特色疗法</w:t>
      </w:r>
    </w:p>
    <w:p>
      <w:r>
        <w:rPr>
          <w:rFonts w:ascii="宋体" w:hAnsi="宋体" w:eastAsia="宋体"/>
          <w:sz w:val="24"/>
        </w:rPr>
        <w:t>周幸来，周举主编；周绩，雷泳生副主编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呼吸科疑难病症特色疗法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周幸来，周举主编；周绩，雷泳生副主编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本书出售、求购地址：https://www.jiaokey.com/book/detail/11508917.html</w:t>
      </w:r>
    </w:p>
    <w:p>
      <w:r>
        <w:t>更多相关图书推荐：https://www.jiaokey.com</w:t>
      </w:r>
    </w:p>
    <w:p>
      <w:r>
        <w:t>周幸来，周举主编；周绩，雷泳生副主编 其他作品：https://www.jiaokey.com/tag/周幸来，周举主编；周绩，雷泳生副主编.html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关键词搜索：https://www.jiaokey.com/tag/呼吸科疑难病症特色疗法.html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