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书名：降脂减肥菜点茶饮</w:t>
      </w:r>
    </w:p>
    <w:p>
      <w:r>
        <w:t>作者：蔡鸣主编；蔡树涛，李瑶卿，周凤兰，胡泊，赵东，沈维英，康宜，穆一，安宜仁，林华，张跃编</w:t>
      </w:r>
    </w:p>
    <w:p>
      <w:r>
        <w:t>出版社：北京:人民军医出版社,2005.01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降脂减肥菜点茶饮 评论地址：https://www.jiaokey.com/book/detail/11508905.html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