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书名：产后恢复与坐月子常识</w:t>
      </w:r>
    </w:p>
    <w:p>
      <w:r>
        <w:t>作者：吴凌云主编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产后恢复与坐月子常识 评论地址：https://www.jiaokey.com/book/detail/11508900.html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