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书名：《医学三字经》白话解</w:t>
      </w:r>
    </w:p>
    <w:p>
      <w:r>
        <w:t>作者：（清）陈修园原著；辛瑛注解</w:t>
      </w:r>
    </w:p>
    <w:p>
      <w:r>
        <w:t>出版社：北京：人民军医出版社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《医学三字经》白话解 评论地址：https://www.jiaokey.com/book/detail/11508889.html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