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书名：家庭主妇必备手册  餐桌警示录</w:t>
      </w:r>
    </w:p>
    <w:p>
      <w:r>
        <w:t>作者：张于力，魏新主编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总页数：200</w:t>
      </w:r>
    </w:p>
    <w:p>
      <w:r>
        <w:t>更多请访问教客网: www.jiaokey.com</w:t>
      </w:r>
    </w:p>
    <w:p>
      <w:r>
        <w:t>家庭主妇必备手册  餐桌警示录 评论地址：https://www.jiaokey.com/book/detail/11508882.html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