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书名：理论与实践和声学教程</w:t>
      </w:r>
    </w:p>
    <w:p>
      <w:r>
        <w:t>作者：（法）泰奥多尔·杜布瓦（Theodore Dubois）著；廖宝生译</w:t>
      </w:r>
    </w:p>
    <w:p>
      <w:r>
        <w:t>出版社：北京：人民音乐出版社</w:t>
      </w:r>
    </w:p>
    <w:p>
      <w:r>
        <w:t>出版日期：1997.05</w:t>
      </w:r>
    </w:p>
    <w:p>
      <w:r>
        <w:t>总页数：267</w:t>
      </w:r>
    </w:p>
    <w:p>
      <w:r>
        <w:t>更多请访问教客网: www.jiaokey.com</w:t>
      </w:r>
    </w:p>
    <w:p>
      <w:r>
        <w:t>理论与实践和声学教程 评论地址：https://www.jiaokey.com/book/detail/11508852.html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