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书名：现代乐派的大师  德彪西  拉威尔  格什温  斯特拉文斯基  普罗科菲耶夫  肖斯塔科维奇</w:t>
      </w:r>
    </w:p>
    <w:p>
      <w:r>
        <w:t>作者：邵义强著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现代乐派的大师  德彪西  拉威尔  格什温  斯特拉文斯基  普罗科菲耶夫  肖斯塔科维奇 评论地址：https://www.jiaokey.com/book/detail/11508844.html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