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匈牙利民歌研究  试论匈牙利农民曲调的体系化</w:t>
      </w:r>
    </w:p>
    <w:p>
      <w:r>
        <w:rPr>
          <w:rFonts w:ascii="宋体" w:hAnsi="宋体" w:eastAsia="宋体"/>
          <w:sz w:val="24"/>
        </w:rPr>
        <w:t>（匈）贝拉·巴托克著；金经言译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匈牙利民歌研究  试论匈牙利农民曲调的体系化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（匈）贝拉·巴托克著；金经言译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本书出售、求购地址：https://www.jiaokey.com/book/detail/11508811.html</w:t>
      </w:r>
    </w:p>
    <w:p>
      <w:r>
        <w:t>更多相关图书推荐：https://www.jiaokey.com</w:t>
      </w:r>
    </w:p>
    <w:p>
      <w:r>
        <w:t>（匈）贝拉·巴托克著；金经言译 其他作品：https://www.jiaokey.com/tag/（匈）贝拉·巴托克著；金经言译.html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关键词搜索：https://www.jiaokey.com/tag/匈牙利民歌研究  试论匈牙利农民曲调的体系化.html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