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琉球御座乐与中国音乐  中日文本</w:t>
      </w:r>
    </w:p>
    <w:p>
      <w:r>
        <w:rPr>
          <w:rFonts w:ascii="宋体" w:hAnsi="宋体" w:eastAsia="宋体"/>
          <w:sz w:val="24"/>
        </w:rPr>
        <w:t>王耀华著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琉球御座乐与中国音乐  中日文本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王耀华著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本书出售、求购地址：https://www.jiaokey.com/book/detail/11508805.html</w:t>
      </w:r>
    </w:p>
    <w:p>
      <w:r>
        <w:t>更多相关图书推荐：https://www.jiaokey.com</w:t>
      </w:r>
    </w:p>
    <w:p>
      <w:r>
        <w:t>王耀华著 其他作品：https://www.jiaokey.com/tag/王耀华著.html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关键词搜索：https://www.jiaokey.com/tag/琉球御座乐与中国音乐  中日文本.html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