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探索的脚步  中国民族音乐学文集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探索的脚步  中国民族音乐学文集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本书出售、求购地址：https://www.jiaokey.com/book/detail/11508779.html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关键词搜索：https://www.jiaokey.com/tag/探索的脚步  中国民族音乐学文集.html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