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书名：浪漫派的巨星  勃拉姆斯  圣桑  柴可夫斯基  马勒  理夏德·施特劳斯</w:t>
      </w:r>
    </w:p>
    <w:p>
      <w:r>
        <w:t>作者：邵义强著</w:t>
      </w:r>
    </w:p>
    <w:p>
      <w:r>
        <w:t>出版社：石家庄:河北教育出版社,2004.01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浪漫派的巨星  勃拉姆斯  圣桑  柴可夫斯基  马勒  理夏德·施特劳斯 评论地址：https://www.jiaokey.com/book/detail/11508775.html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