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书名：浪漫派的先驱  舒伯特  韦伯  柏辽兹  门德尔松</w:t>
      </w:r>
    </w:p>
    <w:p>
      <w:r>
        <w:t>作者：邵义强著</w:t>
      </w:r>
    </w:p>
    <w:p>
      <w:r>
        <w:t>出版社：石家庄:河北教育出版社,2004.01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浪漫派的先驱  舒伯特  韦伯  柏辽兹  门德尔松 评论地址：https://www.jiaokey.com/book/detail/11508773.html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