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书名：文系音韵  第三、四届全国音乐教育获奖论文精选</w:t>
      </w:r>
    </w:p>
    <w:p>
      <w:r>
        <w:t>作者:《中国音乐教育》杂志社编</w:t>
      </w:r>
    </w:p>
    <w:p>
      <w:r>
        <w:t>出版社:北京：人民音乐出版社</w:t>
      </w:r>
    </w:p>
    <w:p>
      <w:r>
        <w:t>出版日期：2005.06</w:t>
      </w:r>
    </w:p>
    <w:p>
      <w:r>
        <w:t>总页数：334</w:t>
      </w:r>
    </w:p>
    <w:p>
      <w:r>
        <w:t>更多请访问教客网:www.jiaokey.com</w:t>
      </w:r>
    </w:p>
    <w:p>
      <w:r>
        <w:t>文系音韵  第三、四届全国音乐教育获奖论文精选评论地址：https://www.jiaokey.com/book/detail/11508749.html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