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伟大的普通人  真正的贝多芬</w:t>
      </w:r>
    </w:p>
    <w:p>
      <w:r>
        <w:rPr>
          <w:rFonts w:ascii="宋体" w:hAnsi="宋体" w:eastAsia="宋体"/>
          <w:sz w:val="24"/>
        </w:rPr>
        <w:t>（日）泷本裕造著；张新林，赵光译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伟大的普通人  真正的贝多芬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（日）泷本裕造著；张新林，赵光译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本书出售、求购地址：https://www.jiaokey.com/book/detail/11508748.html</w:t>
      </w:r>
    </w:p>
    <w:p>
      <w:r>
        <w:t>更多相关图书推荐：https://www.jiaokey.com</w:t>
      </w:r>
    </w:p>
    <w:p>
      <w:r>
        <w:t>（日）泷本裕造著；张新林，赵光译 其他作品：https://www.jiaokey.com/tag/（日）泷本裕造著；张新林，赵光译.html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关键词搜索：https://www.jiaokey.com/tag/伟大的普通人  真正的贝多芬.html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