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书名：日语口译综合能力  三级·二级</w:t>
      </w:r>
    </w:p>
    <w:p>
      <w:r>
        <w:t>作者：吴小璀丛书主编；吴珺，高玉军本书主编</w:t>
      </w:r>
    </w:p>
    <w:p>
      <w:r>
        <w:t>出版社：大连：大连理工大学出版社</w:t>
      </w:r>
    </w:p>
    <w:p>
      <w:r>
        <w:t>出版日期：2005.07</w:t>
      </w:r>
    </w:p>
    <w:p>
      <w:r>
        <w:t>总页数：189</w:t>
      </w:r>
    </w:p>
    <w:p>
      <w:r>
        <w:t>更多请访问教客网: www.jiaokey.com</w:t>
      </w:r>
    </w:p>
    <w:p>
      <w:r>
        <w:t>日语口译综合能力  三级·二级 评论地址：https://www.jiaokey.com/book/detail/11508739.html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