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丰田汽车案例  精益制造的14项管理原则</w:t>
      </w:r>
    </w:p>
    <w:p>
      <w:r>
        <w:rPr>
          <w:rFonts w:ascii="宋体" w:hAnsi="宋体" w:eastAsia="宋体"/>
          <w:sz w:val="24"/>
        </w:rPr>
        <w:t>（美）杰弗里·莱克（JEFFREYK.LIKER）著；李芳龄译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丰田汽车案例  精益制造的14项管理原则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（美）杰弗里·莱克（JEFFREYK.LIKER）著；李芳龄译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本书出售、求购地址：https://www.jiaokey.com/book/detail/11508734.html</w:t>
      </w:r>
    </w:p>
    <w:p>
      <w:r>
        <w:t>更多相关图书推荐：https://www.jiaokey.com</w:t>
      </w:r>
    </w:p>
    <w:p>
      <w:r>
        <w:t>（美）杰弗里·莱克（JEFFREYK.LIKER）著；李芳龄译 其他作品：https://www.jiaokey.com/tag/（美）杰弗里·莱克（JEFFREYK.LIKER）著；李芳龄译.html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关键词搜索：https://www.jiaokey.com/tag/丰田汽车案例  精益制造的14项管理原则.html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